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CF" w:rsidRPr="0054612C" w:rsidRDefault="009761FD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 </w:t>
      </w: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A652EC0" wp14:editId="56BF4F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843643"/>
            <wp:effectExtent l="0" t="0" r="0" b="0"/>
            <wp:wrapNone/>
            <wp:docPr id="1" name="image1.jpeg" descr="cspt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spt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 </w:t>
      </w:r>
      <w:r w:rsidRPr="0054612C">
        <w:rPr>
          <w:b/>
          <w:sz w:val="24"/>
          <w:szCs w:val="24"/>
        </w:rPr>
        <w:t>COMUNE DI CASTEL SAN PIETRO TERME</w:t>
      </w:r>
      <w:r w:rsidRPr="0054612C">
        <w:rPr>
          <w:b/>
          <w:sz w:val="24"/>
          <w:szCs w:val="24"/>
        </w:rPr>
        <w:br/>
      </w:r>
      <w:r w:rsidRPr="0054612C">
        <w:rPr>
          <w:sz w:val="24"/>
          <w:szCs w:val="24"/>
        </w:rPr>
        <w:t>Città Metropolitana di Bologna</w:t>
      </w:r>
      <w:r w:rsidRPr="0054612C">
        <w:rPr>
          <w:sz w:val="24"/>
          <w:szCs w:val="24"/>
        </w:rPr>
        <w:br/>
        <w:t xml:space="preserve">Servizio Biblioteche e Sport – </w:t>
      </w:r>
      <w:proofErr w:type="spellStart"/>
      <w:r w:rsidRPr="0054612C">
        <w:rPr>
          <w:sz w:val="24"/>
          <w:szCs w:val="24"/>
        </w:rPr>
        <w:t>Ufficio</w:t>
      </w:r>
      <w:proofErr w:type="spellEnd"/>
      <w:r w:rsidRPr="0054612C">
        <w:rPr>
          <w:sz w:val="24"/>
          <w:szCs w:val="24"/>
        </w:rPr>
        <w:t xml:space="preserve"> Sport</w:t>
      </w:r>
      <w:r w:rsidR="0054612C" w:rsidRPr="0054612C">
        <w:rPr>
          <w:sz w:val="24"/>
          <w:szCs w:val="24"/>
        </w:rPr>
        <w:t xml:space="preserve"> – 051-6949573</w:t>
      </w:r>
    </w:p>
    <w:p w:rsidR="00A33ACF" w:rsidRPr="0054612C" w:rsidRDefault="009761FD" w:rsidP="0054612C">
      <w:pPr>
        <w:spacing w:after="0"/>
        <w:jc w:val="center"/>
        <w:rPr>
          <w:sz w:val="24"/>
          <w:szCs w:val="24"/>
        </w:rPr>
      </w:pPr>
      <w:r w:rsidRPr="0054612C">
        <w:rPr>
          <w:b/>
          <w:sz w:val="24"/>
          <w:szCs w:val="24"/>
        </w:rPr>
        <w:t xml:space="preserve"> FESTA DELLO SPORT</w:t>
      </w:r>
      <w:r w:rsidRPr="0054612C">
        <w:rPr>
          <w:b/>
          <w:sz w:val="24"/>
          <w:szCs w:val="24"/>
        </w:rPr>
        <w:br/>
      </w:r>
      <w:r w:rsidRPr="0054612C">
        <w:rPr>
          <w:sz w:val="24"/>
          <w:szCs w:val="24"/>
        </w:rPr>
        <w:t>Sabato 6 settembre 2025 | ore 16.00 – 20.00 | Zona Casatorre</w:t>
      </w:r>
    </w:p>
    <w:p w:rsidR="0054612C" w:rsidRPr="0054612C" w:rsidRDefault="0054612C" w:rsidP="0054612C">
      <w:pPr>
        <w:spacing w:after="0"/>
        <w:jc w:val="center"/>
        <w:rPr>
          <w:sz w:val="24"/>
          <w:szCs w:val="24"/>
        </w:rPr>
      </w:pPr>
    </w:p>
    <w:p w:rsidR="0054612C" w:rsidRPr="0054612C" w:rsidRDefault="009761FD" w:rsidP="0054612C">
      <w:pPr>
        <w:jc w:val="center"/>
        <w:rPr>
          <w:sz w:val="24"/>
          <w:szCs w:val="24"/>
        </w:rPr>
      </w:pPr>
      <w:r w:rsidRPr="0054612C">
        <w:rPr>
          <w:sz w:val="24"/>
          <w:szCs w:val="24"/>
        </w:rPr>
        <w:t>DOMANDA DI PARTECIPAZIONE</w:t>
      </w:r>
      <w:r w:rsidR="0054612C" w:rsidRPr="0054612C">
        <w:rPr>
          <w:sz w:val="24"/>
          <w:szCs w:val="24"/>
        </w:rPr>
        <w:t xml:space="preserve"> </w:t>
      </w:r>
      <w:r w:rsidR="0054612C" w:rsidRPr="0054612C">
        <w:rPr>
          <w:sz w:val="24"/>
          <w:szCs w:val="24"/>
          <w:highlight w:val="yellow"/>
        </w:rPr>
        <w:t xml:space="preserve">da </w:t>
      </w:r>
      <w:proofErr w:type="spellStart"/>
      <w:r w:rsidR="0054612C" w:rsidRPr="0054612C">
        <w:rPr>
          <w:sz w:val="24"/>
          <w:szCs w:val="24"/>
          <w:highlight w:val="yellow"/>
        </w:rPr>
        <w:t>restituire</w:t>
      </w:r>
      <w:proofErr w:type="spellEnd"/>
      <w:r w:rsidR="0054612C" w:rsidRPr="0054612C">
        <w:rPr>
          <w:sz w:val="24"/>
          <w:szCs w:val="24"/>
          <w:highlight w:val="yellow"/>
        </w:rPr>
        <w:t xml:space="preserve"> </w:t>
      </w:r>
      <w:proofErr w:type="spellStart"/>
      <w:r w:rsidR="0054612C" w:rsidRPr="0054612C">
        <w:rPr>
          <w:sz w:val="24"/>
          <w:szCs w:val="24"/>
          <w:highlight w:val="yellow"/>
        </w:rPr>
        <w:t>entro</w:t>
      </w:r>
      <w:proofErr w:type="spellEnd"/>
      <w:r w:rsidR="0054612C" w:rsidRPr="0054612C">
        <w:rPr>
          <w:sz w:val="24"/>
          <w:szCs w:val="24"/>
          <w:highlight w:val="yellow"/>
        </w:rPr>
        <w:t xml:space="preserve"> </w:t>
      </w:r>
      <w:proofErr w:type="spellStart"/>
      <w:r w:rsidR="00391FFF">
        <w:rPr>
          <w:sz w:val="24"/>
          <w:szCs w:val="24"/>
          <w:highlight w:val="yellow"/>
        </w:rPr>
        <w:t>domenica</w:t>
      </w:r>
      <w:proofErr w:type="spellEnd"/>
      <w:r w:rsidR="00391FFF">
        <w:rPr>
          <w:sz w:val="24"/>
          <w:szCs w:val="24"/>
          <w:highlight w:val="yellow"/>
        </w:rPr>
        <w:t xml:space="preserve"> 20</w:t>
      </w:r>
      <w:r w:rsidR="0054612C" w:rsidRPr="0054612C">
        <w:rPr>
          <w:sz w:val="24"/>
          <w:szCs w:val="24"/>
          <w:highlight w:val="yellow"/>
        </w:rPr>
        <w:t xml:space="preserve"> </w:t>
      </w:r>
      <w:proofErr w:type="spellStart"/>
      <w:r w:rsidR="0054612C" w:rsidRPr="0054612C">
        <w:rPr>
          <w:sz w:val="24"/>
          <w:szCs w:val="24"/>
          <w:highlight w:val="yellow"/>
        </w:rPr>
        <w:t>luglio</w:t>
      </w:r>
      <w:proofErr w:type="spellEnd"/>
      <w:r w:rsidR="0054612C" w:rsidRPr="0054612C">
        <w:rPr>
          <w:sz w:val="24"/>
          <w:szCs w:val="24"/>
          <w:highlight w:val="yellow"/>
        </w:rPr>
        <w:t xml:space="preserve"> 2025</w:t>
      </w:r>
      <w:r w:rsidR="0054612C" w:rsidRPr="0054612C">
        <w:rPr>
          <w:sz w:val="24"/>
          <w:szCs w:val="24"/>
        </w:rPr>
        <w:t xml:space="preserve"> a sport@comune.castelsanpietroterme.bo.it</w:t>
      </w:r>
    </w:p>
    <w:p w:rsidR="00A33ACF" w:rsidRDefault="009761FD">
      <w:r>
        <w:t xml:space="preserve">Il/La </w:t>
      </w:r>
      <w:proofErr w:type="spellStart"/>
      <w:r>
        <w:t>sottoscritto</w:t>
      </w:r>
      <w:proofErr w:type="spellEnd"/>
      <w:r>
        <w:t>/a _____</w:t>
      </w:r>
      <w:r w:rsidR="0054612C">
        <w:t>___________________________</w:t>
      </w:r>
      <w:r>
        <w:t>_______________________________________</w:t>
      </w:r>
    </w:p>
    <w:p w:rsidR="00A33ACF" w:rsidRDefault="009761FD">
      <w:proofErr w:type="spellStart"/>
      <w:proofErr w:type="gramStart"/>
      <w:r>
        <w:t>Nato</w:t>
      </w:r>
      <w:proofErr w:type="spellEnd"/>
      <w:r>
        <w:t>/</w:t>
      </w:r>
      <w:proofErr w:type="gramEnd"/>
      <w:r>
        <w:t>a a ___________________</w:t>
      </w:r>
      <w:r w:rsidR="0054612C">
        <w:t>_______________________</w:t>
      </w:r>
      <w:r>
        <w:t xml:space="preserve">_____ </w:t>
      </w:r>
      <w:proofErr w:type="spellStart"/>
      <w:r>
        <w:t>il</w:t>
      </w:r>
      <w:proofErr w:type="spellEnd"/>
      <w:r>
        <w:t xml:space="preserve"> </w:t>
      </w:r>
      <w:r w:rsidR="0054612C">
        <w:t>__________________</w:t>
      </w:r>
      <w:r>
        <w:t>____________</w:t>
      </w:r>
    </w:p>
    <w:p w:rsidR="00A33ACF" w:rsidRDefault="009761FD">
      <w:r>
        <w:t xml:space="preserve">In </w:t>
      </w:r>
      <w:proofErr w:type="spellStart"/>
      <w:r>
        <w:t>qualità</w:t>
      </w:r>
      <w:proofErr w:type="spellEnd"/>
      <w:r>
        <w:t xml:space="preserve"> di ____________________</w:t>
      </w:r>
      <w:r w:rsidR="0054612C"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ASD/SSD ____________________________________________</w:t>
      </w:r>
    </w:p>
    <w:p w:rsidR="00A33ACF" w:rsidRDefault="0054612C" w:rsidP="0054612C">
      <w:pPr>
        <w:spacing w:after="0"/>
      </w:pPr>
      <w:r>
        <w:t xml:space="preserve">Tel. _______________________ </w:t>
      </w:r>
      <w:r w:rsidR="009761FD">
        <w:t xml:space="preserve"> </w:t>
      </w:r>
      <w:r>
        <w:t xml:space="preserve"> </w:t>
      </w:r>
      <w:r w:rsidR="009761FD">
        <w:t>E-mail</w:t>
      </w:r>
      <w:r>
        <w:t xml:space="preserve">  </w:t>
      </w:r>
      <w:r w:rsidR="009761FD">
        <w:t xml:space="preserve"> _______________________</w:t>
      </w:r>
    </w:p>
    <w:p w:rsidR="0054612C" w:rsidRDefault="0054612C" w:rsidP="0054612C">
      <w:pPr>
        <w:spacing w:after="0"/>
        <w:jc w:val="center"/>
      </w:pPr>
    </w:p>
    <w:p w:rsidR="00A33ACF" w:rsidRDefault="009761FD" w:rsidP="0054612C">
      <w:pPr>
        <w:spacing w:after="0"/>
        <w:jc w:val="center"/>
      </w:pPr>
      <w:r>
        <w:t xml:space="preserve">CHIEDE di </w:t>
      </w:r>
      <w:proofErr w:type="spellStart"/>
      <w:r>
        <w:t>partecipare</w:t>
      </w:r>
      <w:proofErr w:type="spellEnd"/>
      <w:r w:rsidR="0054612C"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Sport 2025 e DICHIARA </w:t>
      </w:r>
      <w:proofErr w:type="spellStart"/>
      <w:r>
        <w:t>quanto</w:t>
      </w:r>
      <w:proofErr w:type="spellEnd"/>
      <w:r>
        <w:t xml:space="preserve"> segue:</w:t>
      </w:r>
    </w:p>
    <w:p w:rsidR="0054612C" w:rsidRDefault="0054612C" w:rsidP="0054612C">
      <w:pPr>
        <w:spacing w:after="0"/>
        <w:jc w:val="center"/>
      </w:pPr>
    </w:p>
    <w:p w:rsidR="00A33ACF" w:rsidRDefault="009761FD" w:rsidP="009761FD">
      <w:pPr>
        <w:spacing w:after="0"/>
      </w:pPr>
      <w:r>
        <w:t xml:space="preserve">✔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svolta</w:t>
      </w:r>
      <w:proofErr w:type="spellEnd"/>
      <w:r>
        <w:t>:</w:t>
      </w:r>
      <w:r w:rsidR="0054612C">
        <w:t xml:space="preserve"> </w:t>
      </w:r>
      <w:r>
        <w:t>__________________________________________________________________</w:t>
      </w:r>
    </w:p>
    <w:p w:rsidR="009761FD" w:rsidRDefault="009761FD" w:rsidP="009761FD">
      <w:pPr>
        <w:spacing w:after="0"/>
      </w:pPr>
    </w:p>
    <w:p w:rsidR="0054612C" w:rsidRDefault="0054612C" w:rsidP="009761FD">
      <w:pPr>
        <w:spacing w:after="0"/>
      </w:pPr>
      <w:proofErr w:type="gramStart"/>
      <w:r>
        <w:t>✔  L’ASD</w:t>
      </w:r>
      <w:proofErr w:type="gramEnd"/>
      <w:r>
        <w:t xml:space="preserve"> </w:t>
      </w:r>
      <w:proofErr w:type="spellStart"/>
      <w:r>
        <w:t>organizzerà</w:t>
      </w:r>
      <w:proofErr w:type="spellEnd"/>
      <w:r>
        <w:t xml:space="preserve"> un </w:t>
      </w:r>
      <w:proofErr w:type="spellStart"/>
      <w:r>
        <w:t>evento</w:t>
      </w:r>
      <w:proofErr w:type="spellEnd"/>
      <w:r>
        <w:t xml:space="preserve">? </w:t>
      </w:r>
      <w:r>
        <w:tab/>
      </w:r>
      <w:r>
        <w:tab/>
      </w:r>
      <w:proofErr w:type="gramStart"/>
      <w:r>
        <w:t>☐  SÌ</w:t>
      </w:r>
      <w:proofErr w:type="gramEnd"/>
      <w:r>
        <w:t xml:space="preserve"> </w:t>
      </w:r>
      <w:r>
        <w:tab/>
      </w:r>
      <w:r>
        <w:tab/>
        <w:t>☐  NO</w:t>
      </w:r>
    </w:p>
    <w:p w:rsidR="0054612C" w:rsidRDefault="0054612C" w:rsidP="009761FD">
      <w:pPr>
        <w:spacing w:after="0"/>
      </w:pPr>
      <w:r>
        <w:t xml:space="preserve">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affermativo</w:t>
      </w:r>
      <w:proofErr w:type="spellEnd"/>
      <w:r>
        <w:t xml:space="preserve">, </w:t>
      </w:r>
      <w:proofErr w:type="spellStart"/>
      <w:r>
        <w:t>specificare</w:t>
      </w:r>
      <w:proofErr w:type="spellEnd"/>
      <w:r>
        <w:t xml:space="preserve"> 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e di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_____________________________________ </w:t>
      </w:r>
    </w:p>
    <w:p w:rsidR="0054612C" w:rsidRDefault="0054612C" w:rsidP="009761FD">
      <w:pPr>
        <w:spacing w:after="0"/>
      </w:pPr>
    </w:p>
    <w:p w:rsidR="00A33ACF" w:rsidRDefault="009761FD" w:rsidP="009761FD">
      <w:pPr>
        <w:spacing w:after="0"/>
      </w:pPr>
      <w:r>
        <w:t xml:space="preserve">✔ </w:t>
      </w:r>
      <w:proofErr w:type="spellStart"/>
      <w:r>
        <w:t>Dimensioni</w:t>
      </w:r>
      <w:proofErr w:type="spellEnd"/>
      <w:r>
        <w:t xml:space="preserve"> </w:t>
      </w:r>
      <w:proofErr w:type="spellStart"/>
      <w:r>
        <w:t>preferibili</w:t>
      </w:r>
      <w:proofErr w:type="spellEnd"/>
      <w:r>
        <w:t xml:space="preserve"> </w:t>
      </w:r>
      <w:proofErr w:type="spellStart"/>
      <w:r>
        <w:t>dell’area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>:</w:t>
      </w:r>
      <w:r w:rsidR="0054612C">
        <w:t xml:space="preserve"> </w:t>
      </w:r>
      <w:r>
        <w:t>____</w:t>
      </w:r>
      <w:r w:rsidR="0054612C">
        <w:t>_</w:t>
      </w:r>
      <w:r>
        <w:t>_____________________________________________</w:t>
      </w:r>
    </w:p>
    <w:p w:rsidR="00A33ACF" w:rsidRDefault="009761FD" w:rsidP="009761FD">
      <w:pPr>
        <w:spacing w:after="0"/>
      </w:pPr>
      <w:r>
        <w:t>________________________________________________________</w:t>
      </w:r>
      <w:r w:rsidR="0054612C">
        <w:t>______</w:t>
      </w:r>
      <w:r>
        <w:t>_______________________</w:t>
      </w:r>
    </w:p>
    <w:p w:rsidR="009761FD" w:rsidRDefault="009761FD" w:rsidP="009761FD">
      <w:pPr>
        <w:spacing w:after="0"/>
      </w:pPr>
    </w:p>
    <w:p w:rsidR="00A33ACF" w:rsidRDefault="009761FD" w:rsidP="009761FD">
      <w:pPr>
        <w:spacing w:after="0"/>
      </w:pPr>
      <w:r>
        <w:t xml:space="preserve">✔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preferito</w:t>
      </w:r>
      <w:proofErr w:type="spellEnd"/>
      <w:r>
        <w:t>: (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sportivi</w:t>
      </w:r>
      <w:proofErr w:type="spellEnd"/>
      <w:r>
        <w:t xml:space="preserve">, </w:t>
      </w:r>
      <w:proofErr w:type="spellStart"/>
      <w:r>
        <w:t>piste</w:t>
      </w:r>
      <w:proofErr w:type="spellEnd"/>
      <w:r>
        <w:t xml:space="preserve">, </w:t>
      </w:r>
      <w:proofErr w:type="spellStart"/>
      <w:r>
        <w:t>parcheggio</w:t>
      </w:r>
      <w:proofErr w:type="spellEnd"/>
      <w:r>
        <w:t>…) __________________________________</w:t>
      </w:r>
    </w:p>
    <w:p w:rsidR="00A33ACF" w:rsidRDefault="009761FD" w:rsidP="009761FD">
      <w:pPr>
        <w:spacing w:after="0"/>
      </w:pPr>
      <w:r>
        <w:t>____________________________________________________________________________________</w:t>
      </w:r>
    </w:p>
    <w:p w:rsidR="009761FD" w:rsidRDefault="009761FD" w:rsidP="009761FD">
      <w:pPr>
        <w:spacing w:after="0"/>
      </w:pPr>
    </w:p>
    <w:p w:rsidR="00A33ACF" w:rsidRDefault="009761FD" w:rsidP="009761FD">
      <w:pPr>
        <w:spacing w:after="0"/>
      </w:pPr>
      <w:r>
        <w:t xml:space="preserve">✔ </w:t>
      </w:r>
      <w:proofErr w:type="spellStart"/>
      <w:r>
        <w:t>Attrezzature</w:t>
      </w:r>
      <w:proofErr w:type="spellEnd"/>
      <w:r>
        <w:t xml:space="preserve"> (</w:t>
      </w:r>
      <w:proofErr w:type="spellStart"/>
      <w:r>
        <w:t>omologate</w:t>
      </w:r>
      <w:proofErr w:type="spellEnd"/>
      <w:r>
        <w:t xml:space="preserve">) </w:t>
      </w:r>
      <w:proofErr w:type="spellStart"/>
      <w:r>
        <w:t>proprie</w:t>
      </w:r>
      <w:proofErr w:type="spellEnd"/>
      <w:r>
        <w:t xml:space="preserve"> e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ingombri</w:t>
      </w:r>
      <w:proofErr w:type="spellEnd"/>
      <w:r>
        <w:t>: ________________________________________</w:t>
      </w:r>
    </w:p>
    <w:p w:rsidR="00A33ACF" w:rsidRDefault="009761FD" w:rsidP="009761FD">
      <w:pPr>
        <w:spacing w:after="0"/>
      </w:pPr>
      <w:r>
        <w:t>___________________________________________________________________________________</w:t>
      </w:r>
    </w:p>
    <w:p w:rsidR="00A33ACF" w:rsidRDefault="009761FD" w:rsidP="009761FD">
      <w:pPr>
        <w:spacing w:after="0"/>
      </w:pPr>
      <w:r>
        <w:t>___________________________________________________________________________________</w:t>
      </w:r>
    </w:p>
    <w:p w:rsidR="009761FD" w:rsidRDefault="009761FD" w:rsidP="009761FD">
      <w:pPr>
        <w:spacing w:after="0"/>
      </w:pPr>
    </w:p>
    <w:p w:rsidR="00A33ACF" w:rsidRDefault="009761FD" w:rsidP="009761FD">
      <w:pPr>
        <w:spacing w:after="0"/>
      </w:pPr>
      <w:r>
        <w:t xml:space="preserve">✔ </w:t>
      </w:r>
      <w:proofErr w:type="spellStart"/>
      <w:r>
        <w:t>Attrezzature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al </w:t>
      </w:r>
      <w:proofErr w:type="spellStart"/>
      <w:r>
        <w:t>Comune</w:t>
      </w:r>
      <w:proofErr w:type="spellEnd"/>
      <w:r>
        <w:t>: (</w:t>
      </w:r>
      <w:proofErr w:type="spellStart"/>
      <w:r>
        <w:t>tavoli</w:t>
      </w:r>
      <w:proofErr w:type="spellEnd"/>
      <w:r>
        <w:t xml:space="preserve">, </w:t>
      </w:r>
      <w:proofErr w:type="spellStart"/>
      <w:r>
        <w:t>sedie</w:t>
      </w:r>
      <w:proofErr w:type="spellEnd"/>
      <w:r>
        <w:t xml:space="preserve">, gazebo,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elettrica</w:t>
      </w:r>
      <w:proofErr w:type="spellEnd"/>
      <w:r>
        <w:t>…) ____________________</w:t>
      </w:r>
    </w:p>
    <w:p w:rsidR="00A33ACF" w:rsidRDefault="009761FD" w:rsidP="009761FD">
      <w:pPr>
        <w:spacing w:after="0"/>
      </w:pPr>
      <w:r>
        <w:t>___________________________________________________________________________________</w:t>
      </w:r>
    </w:p>
    <w:p w:rsidR="00A33ACF" w:rsidRDefault="009761FD" w:rsidP="009761FD">
      <w:pPr>
        <w:spacing w:after="0"/>
      </w:pPr>
      <w:r>
        <w:t>___________________________________________________________________________________</w:t>
      </w:r>
    </w:p>
    <w:p w:rsidR="00A33ACF" w:rsidRDefault="00A33ACF" w:rsidP="009761FD">
      <w:pPr>
        <w:spacing w:after="0"/>
      </w:pPr>
    </w:p>
    <w:p w:rsidR="00A33ACF" w:rsidRDefault="0054612C" w:rsidP="009761FD">
      <w:pPr>
        <w:spacing w:after="0"/>
      </w:pPr>
      <w:proofErr w:type="gramStart"/>
      <w:r>
        <w:t xml:space="preserve">✔  </w:t>
      </w:r>
      <w:r w:rsidR="009761FD">
        <w:t>L’ASD</w:t>
      </w:r>
      <w:proofErr w:type="gramEnd"/>
      <w:r w:rsidR="009761FD">
        <w:t xml:space="preserve"> </w:t>
      </w:r>
      <w:proofErr w:type="spellStart"/>
      <w:r w:rsidR="009761FD">
        <w:t>utilizzerà</w:t>
      </w:r>
      <w:proofErr w:type="spellEnd"/>
      <w:r w:rsidR="009761FD">
        <w:t xml:space="preserve"> </w:t>
      </w:r>
      <w:proofErr w:type="spellStart"/>
      <w:r w:rsidR="009761FD">
        <w:t>musica</w:t>
      </w:r>
      <w:proofErr w:type="spellEnd"/>
      <w:r w:rsidR="009761FD">
        <w:t xml:space="preserve"> </w:t>
      </w:r>
      <w:proofErr w:type="spellStart"/>
      <w:r w:rsidR="009761FD">
        <w:t>tutelata</w:t>
      </w:r>
      <w:proofErr w:type="spellEnd"/>
      <w:r w:rsidR="009761FD">
        <w:t xml:space="preserve">? </w:t>
      </w:r>
      <w:r>
        <w:tab/>
      </w:r>
      <w:r>
        <w:tab/>
      </w:r>
      <w:proofErr w:type="gramStart"/>
      <w:r w:rsidR="009761FD">
        <w:t xml:space="preserve">☐ </w:t>
      </w:r>
      <w:r>
        <w:t xml:space="preserve"> </w:t>
      </w:r>
      <w:r w:rsidR="009761FD">
        <w:t>SÌ</w:t>
      </w:r>
      <w:proofErr w:type="gramEnd"/>
      <w:r w:rsidR="009761FD">
        <w:t xml:space="preserve"> </w:t>
      </w:r>
      <w:r>
        <w:tab/>
      </w:r>
      <w:r>
        <w:tab/>
      </w:r>
      <w:r w:rsidR="009761FD">
        <w:t xml:space="preserve">☐ </w:t>
      </w:r>
      <w:r>
        <w:t xml:space="preserve"> </w:t>
      </w:r>
      <w:r w:rsidR="009761FD">
        <w:t>NO</w:t>
      </w:r>
    </w:p>
    <w:p w:rsidR="00A33ACF" w:rsidRDefault="009761FD" w:rsidP="009761FD">
      <w:pPr>
        <w:spacing w:after="0"/>
      </w:pPr>
      <w:r>
        <w:t xml:space="preserve">In </w:t>
      </w:r>
      <w:proofErr w:type="spellStart"/>
      <w:r>
        <w:t>c</w:t>
      </w:r>
      <w:r w:rsidR="0054612C">
        <w:t>aso</w:t>
      </w:r>
      <w:proofErr w:type="spellEnd"/>
      <w:r w:rsidR="0054612C">
        <w:t xml:space="preserve"> </w:t>
      </w:r>
      <w:proofErr w:type="spellStart"/>
      <w:r w:rsidR="0054612C">
        <w:t>affermativo</w:t>
      </w:r>
      <w:proofErr w:type="spellEnd"/>
      <w:r w:rsidR="0054612C">
        <w:t xml:space="preserve">, </w:t>
      </w:r>
      <w:proofErr w:type="spellStart"/>
      <w:r w:rsidR="0054612C">
        <w:t>specificare</w:t>
      </w:r>
      <w:proofErr w:type="spellEnd"/>
      <w:r w:rsidR="0054612C">
        <w:t xml:space="preserve"> </w:t>
      </w:r>
      <w:r w:rsidR="00391FFF">
        <w:t xml:space="preserve">se </w:t>
      </w:r>
      <w:proofErr w:type="spellStart"/>
      <w:r w:rsidR="00391FFF">
        <w:t>i</w:t>
      </w:r>
      <w:proofErr w:type="spellEnd"/>
      <w:r w:rsidR="00391FFF">
        <w:t xml:space="preserve"> </w:t>
      </w:r>
      <w:proofErr w:type="spellStart"/>
      <w:r w:rsidR="00391FFF">
        <w:t>diritti</w:t>
      </w:r>
      <w:proofErr w:type="spellEnd"/>
      <w:r w:rsidR="0054612C">
        <w:t xml:space="preserve"> SIAE</w:t>
      </w:r>
      <w:r w:rsidR="00391FFF">
        <w:t xml:space="preserve"> </w:t>
      </w:r>
      <w:proofErr w:type="spellStart"/>
      <w:r w:rsidR="00391FFF">
        <w:t>verranno</w:t>
      </w:r>
      <w:proofErr w:type="spellEnd"/>
      <w:r w:rsidR="00391FFF">
        <w:t xml:space="preserve"> </w:t>
      </w:r>
      <w:proofErr w:type="spellStart"/>
      <w:r w:rsidR="00391FFF">
        <w:t>assolti</w:t>
      </w:r>
      <w:proofErr w:type="spellEnd"/>
      <w:r w:rsidR="00391FFF">
        <w:t xml:space="preserve"> </w:t>
      </w:r>
      <w:proofErr w:type="spellStart"/>
      <w:r w:rsidR="00391FFF">
        <w:t>dalla</w:t>
      </w:r>
      <w:proofErr w:type="spellEnd"/>
      <w:r w:rsidR="00391FFF">
        <w:t xml:space="preserve"> ASD</w:t>
      </w:r>
      <w:r w:rsidR="00391FFF">
        <w:tab/>
      </w:r>
      <w:r w:rsidR="00391FFF">
        <w:tab/>
      </w:r>
      <w:r>
        <w:t xml:space="preserve">  </w:t>
      </w:r>
      <w:proofErr w:type="gramStart"/>
      <w:r>
        <w:t>☐  SÌ</w:t>
      </w:r>
      <w:proofErr w:type="gramEnd"/>
      <w:r>
        <w:t xml:space="preserve"> </w:t>
      </w:r>
      <w:r w:rsidR="00391FFF">
        <w:tab/>
      </w:r>
      <w:bookmarkStart w:id="0" w:name="_GoBack"/>
      <w:bookmarkEnd w:id="0"/>
      <w:r>
        <w:tab/>
        <w:t>☐  NO</w:t>
      </w:r>
    </w:p>
    <w:p w:rsidR="00A33ACF" w:rsidRDefault="00A33ACF" w:rsidP="009761FD">
      <w:pPr>
        <w:spacing w:after="0"/>
      </w:pPr>
    </w:p>
    <w:p w:rsidR="009761FD" w:rsidRDefault="009761FD" w:rsidP="009761FD">
      <w:pPr>
        <w:spacing w:after="0"/>
      </w:pPr>
    </w:p>
    <w:p w:rsidR="009761FD" w:rsidRDefault="009761FD" w:rsidP="009761FD">
      <w:pPr>
        <w:spacing w:after="0"/>
      </w:pPr>
    </w:p>
    <w:p w:rsidR="00A33ACF" w:rsidRDefault="009761FD" w:rsidP="009761FD">
      <w:pPr>
        <w:spacing w:after="0"/>
      </w:pPr>
      <w:r>
        <w:t>Data ______________</w:t>
      </w:r>
      <w:r w:rsidR="0054612C">
        <w:t>________  </w:t>
      </w:r>
      <w:r>
        <w:t xml:space="preserve"> Firma _________________________________</w:t>
      </w:r>
    </w:p>
    <w:sectPr w:rsidR="00A33ACF" w:rsidSect="009761FD">
      <w:pgSz w:w="12240" w:h="15840"/>
      <w:pgMar w:top="851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1FFF"/>
    <w:rsid w:val="0054612C"/>
    <w:rsid w:val="009761FD"/>
    <w:rsid w:val="00A33ACF"/>
    <w:rsid w:val="00AA1D8D"/>
    <w:rsid w:val="00B47730"/>
    <w:rsid w:val="00CB0664"/>
    <w:rsid w:val="00D914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B034"/>
  <w14:defaultImageDpi w14:val="300"/>
  <w15:docId w15:val="{FC068B0F-56C8-41A0-BFF7-0F804480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12C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DD87E-A848-4DC0-85D6-0516F91C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Dorotea Antonietta La Faci</cp:lastModifiedBy>
  <cp:revision>4</cp:revision>
  <dcterms:created xsi:type="dcterms:W3CDTF">2025-07-09T09:42:00Z</dcterms:created>
  <dcterms:modified xsi:type="dcterms:W3CDTF">2025-07-10T07:11:00Z</dcterms:modified>
  <cp:category/>
</cp:coreProperties>
</file>